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6B60"/>
          <w:sz w:val="20"/>
        </w:rPr>
        <w:t>■  MANIFEST DREAMS CONSULTING &amp; COACHING  ■</w:t>
      </w:r>
    </w:p>
    <w:p/>
    <w:p>
      <w:pPr>
        <w:jc w:val="center"/>
      </w:pPr>
      <w:r>
        <w:rPr>
          <w:b/>
          <w:color w:val="1A6B60"/>
          <w:sz w:val="48"/>
        </w:rPr>
        <w:t>Incident Documentation Log</w:t>
      </w:r>
    </w:p>
    <w:p>
      <w:pPr>
        <w:jc w:val="center"/>
      </w:pPr>
      <w:r>
        <w:rPr>
          <w:i/>
          <w:color w:val="2A9D8F"/>
          <w:sz w:val="26"/>
        </w:rPr>
        <w:t>Record Events Accurately and Safely</w:t>
      </w:r>
    </w:p>
    <w:p/>
    <w:p>
      <w:pPr>
        <w:jc w:val="center"/>
      </w:pPr>
      <w:r>
        <w:rPr>
          <w:color w:val="B0B8C1"/>
          <w:sz w:val="20"/>
        </w:rPr>
        <w:t>Manifest Dreams Consulting &amp; Coaching</w:t>
      </w:r>
    </w:p>
    <w:p>
      <w:r>
        <w:br w:type="page"/>
      </w:r>
    </w:p>
    <w:p>
      <w:pPr>
        <w:spacing w:before="280" w:after="120"/>
      </w:pPr>
      <w:r>
        <w:rPr>
          <w:b/>
          <w:color w:val="1A6B60"/>
          <w:sz w:val="32"/>
        </w:rPr>
        <w:t>Why Documentation Matters</w:t>
      </w:r>
    </w:p>
    <w:p>
      <w:pPr>
        <w:spacing w:after="120"/>
      </w:pPr>
      <w:r>
        <w:rPr>
          <w:color w:val="2D3A3A"/>
          <w:sz w:val="22"/>
        </w:rPr>
        <w:t>Keeping a written record of incidents — with dates, times, locations, and details — can be critically important if you ever need to seek a protection order, report to police, or provide evidence in a legal proceeding. Write entries as soon as possible after an incident while details are fresh.</w:t>
      </w:r>
    </w:p>
    <w:p>
      <w:pPr>
        <w:spacing w:after="120"/>
      </w:pPr>
      <w:r>
        <w:rPr>
          <w:color w:val="2D3A3A"/>
          <w:sz w:val="22"/>
        </w:rPr>
        <w:t>Keep this log in a safe place — not in a shared home or on a shared device. Consider keeping a copy with a trusted person or in a secure cloud storage account.</w:t>
      </w:r>
    </w:p>
    <w:p>
      <w:pPr>
        <w:spacing w:before="280" w:after="120"/>
      </w:pPr>
      <w:r>
        <w:rPr>
          <w:b/>
          <w:color w:val="1A6B60"/>
          <w:sz w:val="32"/>
        </w:rPr>
        <w:t>How to Write an Entry</w:t>
      </w:r>
    </w:p>
    <w:p>
      <w:pPr>
        <w:pStyle w:val="ListBullet"/>
      </w:pPr>
      <w:r>
        <w:rPr>
          <w:color w:val="2D3A3A"/>
          <w:sz w:val="22"/>
        </w:rPr>
        <w:t>Be specific: include exact dates, times, and locations</w:t>
      </w:r>
    </w:p>
    <w:p>
      <w:pPr>
        <w:pStyle w:val="ListBullet"/>
      </w:pPr>
      <w:r>
        <w:rPr>
          <w:color w:val="2D3A3A"/>
          <w:sz w:val="22"/>
        </w:rPr>
        <w:t>Describe what happened in factual terms — what was said, what was done</w:t>
      </w:r>
    </w:p>
    <w:p>
      <w:pPr>
        <w:pStyle w:val="ListBullet"/>
      </w:pPr>
      <w:r>
        <w:rPr>
          <w:color w:val="2D3A3A"/>
          <w:sz w:val="22"/>
        </w:rPr>
        <w:t>Note any witnesses (names, contact information if known)</w:t>
      </w:r>
    </w:p>
    <w:p>
      <w:pPr>
        <w:pStyle w:val="ListBullet"/>
      </w:pPr>
      <w:r>
        <w:rPr>
          <w:color w:val="2D3A3A"/>
          <w:sz w:val="22"/>
        </w:rPr>
        <w:t>Note any injuries — describe them and photograph them if safe to do so</w:t>
      </w:r>
    </w:p>
    <w:p>
      <w:pPr>
        <w:pStyle w:val="ListBullet"/>
      </w:pPr>
      <w:r>
        <w:rPr>
          <w:color w:val="2D3A3A"/>
          <w:sz w:val="22"/>
        </w:rPr>
        <w:t>Note any property damage</w:t>
      </w:r>
    </w:p>
    <w:p>
      <w:pPr>
        <w:pStyle w:val="ListBullet"/>
      </w:pPr>
      <w:r>
        <w:rPr>
          <w:color w:val="2D3A3A"/>
          <w:sz w:val="22"/>
        </w:rPr>
        <w:t>Note whether police were called and what happened</w:t>
      </w:r>
    </w:p>
    <w:p>
      <w:pPr>
        <w:pStyle w:val="ListBullet"/>
      </w:pPr>
      <w:r>
        <w:rPr>
          <w:color w:val="2D3A3A"/>
          <w:sz w:val="22"/>
        </w:rPr>
        <w:t>Write in your own words — you do not need legal language</w:t>
      </w:r>
    </w:p>
    <w:p>
      <w:r>
        <w:br w:type="page"/>
      </w:r>
    </w:p>
    <w:p>
      <w:pPr>
        <w:spacing w:before="280" w:after="120"/>
      </w:pPr>
      <w:r>
        <w:rPr>
          <w:b/>
          <w:color w:val="1A6B60"/>
          <w:sz w:val="32"/>
        </w:rPr>
        <w:t>Incident Entry #1</w:t>
      </w:r>
    </w:p>
    <w:p>
      <w:pPr>
        <w:spacing w:after="120"/>
      </w:pPr>
      <w:r>
        <w:rPr>
          <w:b/>
          <w:color w:val="1A6B60"/>
          <w:sz w:val="22"/>
        </w:rPr>
        <w:t xml:space="preserve">Date of incident: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Time of incident: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Location: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Who was present: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before="200" w:after="80"/>
      </w:pPr>
      <w:r>
        <w:rPr>
          <w:b/>
          <w:color w:val="2A9D8F"/>
          <w:sz w:val="26"/>
        </w:rPr>
        <w:t>What happened (describe in detail):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there any injuries? Describe::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Was there any property damage? Describe::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police called? If yes, report number::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there any witnesses? Names/contact::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Any other relevant information::  </w:t>
      </w:r>
      <w:r>
        <w:rPr>
          <w:color w:val="B0B8C1"/>
          <w:sz w:val="22"/>
        </w:rPr>
        <w:t>_______________________________________________________</w:t>
      </w:r>
    </w:p>
    <w:p>
      <w:r>
        <w:br w:type="page"/>
      </w:r>
    </w:p>
    <w:p>
      <w:pPr>
        <w:spacing w:before="280" w:after="120"/>
      </w:pPr>
      <w:r>
        <w:rPr>
          <w:b/>
          <w:color w:val="1A6B60"/>
          <w:sz w:val="32"/>
        </w:rPr>
        <w:t>Incident Entry #2</w:t>
      </w:r>
    </w:p>
    <w:p>
      <w:pPr>
        <w:spacing w:after="120"/>
      </w:pPr>
      <w:r>
        <w:rPr>
          <w:b/>
          <w:color w:val="1A6B60"/>
          <w:sz w:val="22"/>
        </w:rPr>
        <w:t xml:space="preserve">Date of incident: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Time of incident: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Location: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Who was present: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before="200" w:after="80"/>
      </w:pPr>
      <w:r>
        <w:rPr>
          <w:b/>
          <w:color w:val="2A9D8F"/>
          <w:sz w:val="26"/>
        </w:rPr>
        <w:t>What happened (describe in detail):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there any injuries? Describe::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Was there any property damage? Describe::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police called? If yes, report number::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there any witnesses? Names/contact::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Any other relevant information::  </w:t>
      </w:r>
      <w:r>
        <w:rPr>
          <w:color w:val="B0B8C1"/>
          <w:sz w:val="22"/>
        </w:rPr>
        <w:t>_______________________________________________________</w:t>
      </w:r>
    </w:p>
    <w:p>
      <w:r>
        <w:br w:type="page"/>
      </w:r>
    </w:p>
    <w:p>
      <w:pPr>
        <w:spacing w:before="280" w:after="120"/>
      </w:pPr>
      <w:r>
        <w:rPr>
          <w:b/>
          <w:color w:val="1A6B60"/>
          <w:sz w:val="32"/>
        </w:rPr>
        <w:t>Incident Entry #3</w:t>
      </w:r>
    </w:p>
    <w:p>
      <w:pPr>
        <w:spacing w:after="120"/>
      </w:pPr>
      <w:r>
        <w:rPr>
          <w:b/>
          <w:color w:val="1A6B60"/>
          <w:sz w:val="22"/>
        </w:rPr>
        <w:t xml:space="preserve">Date of incident: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Time of incident: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Location: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Who was present: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before="200" w:after="80"/>
      </w:pPr>
      <w:r>
        <w:rPr>
          <w:b/>
          <w:color w:val="2A9D8F"/>
          <w:sz w:val="26"/>
        </w:rPr>
        <w:t>What happened (describe in detail):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there any injuries? Describe::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Was there any property damage? Describe::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police called? If yes, report number::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there any witnesses? Names/contact::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Any other relevant information::  </w:t>
      </w:r>
      <w:r>
        <w:rPr>
          <w:color w:val="B0B8C1"/>
          <w:sz w:val="22"/>
        </w:rPr>
        <w:t>_______________________________________________________</w:t>
      </w:r>
    </w:p>
    <w:p>
      <w:r>
        <w:br w:type="page"/>
      </w:r>
    </w:p>
    <w:p>
      <w:pPr>
        <w:spacing w:before="280" w:after="120"/>
      </w:pPr>
      <w:r>
        <w:rPr>
          <w:b/>
          <w:color w:val="1A6B60"/>
          <w:sz w:val="32"/>
        </w:rPr>
        <w:t>Incident Entry #4</w:t>
      </w:r>
    </w:p>
    <w:p>
      <w:pPr>
        <w:spacing w:after="120"/>
      </w:pPr>
      <w:r>
        <w:rPr>
          <w:b/>
          <w:color w:val="1A6B60"/>
          <w:sz w:val="22"/>
        </w:rPr>
        <w:t xml:space="preserve">Date of incident: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Time of incident: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Location: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Who was present: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before="200" w:after="80"/>
      </w:pPr>
      <w:r>
        <w:rPr>
          <w:b/>
          <w:color w:val="2A9D8F"/>
          <w:sz w:val="26"/>
        </w:rPr>
        <w:t>What happened (describe in detail):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there any injuries? Describe::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Was there any property damage? Describe::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police called? If yes, report number::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there any witnesses? Names/contact::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Any other relevant information::  </w:t>
      </w:r>
      <w:r>
        <w:rPr>
          <w:color w:val="B0B8C1"/>
          <w:sz w:val="22"/>
        </w:rPr>
        <w:t>_______________________________________________________</w:t>
      </w:r>
    </w:p>
    <w:p>
      <w:r>
        <w:br w:type="page"/>
      </w:r>
    </w:p>
    <w:p>
      <w:pPr>
        <w:spacing w:before="280" w:after="120"/>
      </w:pPr>
      <w:r>
        <w:rPr>
          <w:b/>
          <w:color w:val="1A6B60"/>
          <w:sz w:val="32"/>
        </w:rPr>
        <w:t>Incident Entry #5</w:t>
      </w:r>
    </w:p>
    <w:p>
      <w:pPr>
        <w:spacing w:after="120"/>
      </w:pPr>
      <w:r>
        <w:rPr>
          <w:b/>
          <w:color w:val="1A6B60"/>
          <w:sz w:val="22"/>
        </w:rPr>
        <w:t xml:space="preserve">Date of incident: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Time of incident: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Location: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Who was present:  </w:t>
      </w:r>
      <w:r>
        <w:rPr>
          <w:color w:val="B0B8C1"/>
          <w:sz w:val="22"/>
        </w:rPr>
        <w:t>_______________________________________________________</w:t>
      </w:r>
    </w:p>
    <w:p>
      <w:pPr>
        <w:spacing w:before="200" w:after="80"/>
      </w:pPr>
      <w:r>
        <w:rPr>
          <w:b/>
          <w:color w:val="2A9D8F"/>
          <w:sz w:val="26"/>
        </w:rPr>
        <w:t>What happened (describe in detail):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there any injuries? Describe::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Was there any property damage? Describe::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police called? If yes, report number::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Were there any witnesses? Names/contact::  </w:t>
      </w:r>
      <w:r>
        <w:rPr>
          <w:color w:val="B0B8C1"/>
          <w:sz w:val="22"/>
        </w:rPr>
        <w:t>_______________________________________________________</w:t>
      </w:r>
    </w:p>
    <w:p>
      <w:pPr>
        <w:spacing w:after="120"/>
      </w:pPr>
      <w:r>
        <w:rPr>
          <w:b/>
          <w:color w:val="1A6B60"/>
          <w:sz w:val="22"/>
        </w:rPr>
        <w:t xml:space="preserve">Any other relevant information::  </w:t>
      </w:r>
      <w:r>
        <w:rPr>
          <w:color w:val="B0B8C1"/>
          <w:sz w:val="22"/>
        </w:rPr>
        <w:t>_______________________________________________________</w:t>
      </w:r>
    </w:p>
    <w:p/>
    <w:p>
      <w:pPr>
        <w:jc w:val="center"/>
      </w:pPr>
      <w:r>
        <w:rPr>
          <w:color w:val="B0B8C1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666666"/>
          <w:sz w:val="16"/>
        </w:rPr>
        <w:t>DISCLAIMER: This document provides general information only and is not legal advice. It does not create an attorney-client relationship. The information may not apply to your specific situation. For advice about your individual circumstances, please consult a licensed attorney. © Manifest Dreams Consulting &amp; Coaching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